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1E96CB" w14:textId="226442B6" w:rsidR="00B94BE5" w:rsidRDefault="00B94BE5" w:rsidP="00B94BE5">
      <w:pPr>
        <w:spacing w:after="0" w:line="240" w:lineRule="auto"/>
        <w:rPr>
          <w:rFonts w:ascii="Arial" w:hAnsi="Arial"/>
          <w:lang w:val="el-GR"/>
        </w:rPr>
      </w:pPr>
      <w:r>
        <w:rPr>
          <w:rFonts w:ascii="Arial" w:hAnsi="Arial"/>
        </w:rPr>
        <w:tab/>
      </w:r>
      <w:r>
        <w:rPr>
          <w:rFonts w:ascii="Arial" w:hAnsi="Arial"/>
          <w:lang w:val="el-GR"/>
        </w:rPr>
        <w:tab/>
      </w:r>
      <w:r>
        <w:rPr>
          <w:rFonts w:ascii="Arial" w:hAnsi="Arial"/>
          <w:lang w:val="el-GR"/>
        </w:rPr>
        <w:tab/>
      </w:r>
      <w:r>
        <w:rPr>
          <w:rFonts w:ascii="Arial" w:hAnsi="Arial"/>
          <w:lang w:val="el-GR"/>
        </w:rPr>
        <w:tab/>
      </w:r>
      <w:r>
        <w:rPr>
          <w:rFonts w:ascii="Arial" w:hAnsi="Arial"/>
          <w:lang w:val="el-GR"/>
        </w:rPr>
        <w:tab/>
      </w:r>
      <w:r>
        <w:rPr>
          <w:rFonts w:ascii="Arial" w:hAnsi="Arial"/>
          <w:lang w:val="el-GR"/>
        </w:rPr>
        <w:tab/>
      </w:r>
      <w:r>
        <w:rPr>
          <w:rFonts w:ascii="Arial" w:hAnsi="Arial"/>
          <w:lang w:val="el-GR"/>
        </w:rPr>
        <w:tab/>
      </w:r>
      <w:r>
        <w:rPr>
          <w:rFonts w:ascii="Arial" w:hAnsi="Arial"/>
        </w:rPr>
        <w:t>Protocol</w:t>
      </w:r>
      <w:r w:rsidRPr="00B94BE5">
        <w:rPr>
          <w:rFonts w:ascii="Arial" w:hAnsi="Arial"/>
          <w:lang w:val="en-GB"/>
        </w:rPr>
        <w:t xml:space="preserve"> .:……………….</w:t>
      </w:r>
    </w:p>
    <w:p w14:paraId="658BBBCA" w14:textId="77777777" w:rsidR="00B94BE5" w:rsidRPr="00B94BE5" w:rsidRDefault="00B94BE5" w:rsidP="00B94BE5">
      <w:pPr>
        <w:spacing w:after="0" w:line="240" w:lineRule="auto"/>
        <w:ind w:left="4320" w:firstLine="720"/>
        <w:rPr>
          <w:rFonts w:ascii="Arial" w:hAnsi="Arial"/>
          <w:lang w:val="en-GB"/>
        </w:rPr>
      </w:pPr>
      <w:r>
        <w:rPr>
          <w:rFonts w:ascii="Arial" w:hAnsi="Arial"/>
        </w:rPr>
        <w:t>Date</w:t>
      </w:r>
      <w:r w:rsidRPr="00B94BE5">
        <w:rPr>
          <w:rFonts w:ascii="Arial" w:hAnsi="Arial"/>
          <w:lang w:val="en-GB"/>
        </w:rPr>
        <w:t xml:space="preserve"> </w:t>
      </w:r>
      <w:r w:rsidRPr="00B94BE5">
        <w:rPr>
          <w:rFonts w:ascii="Arial" w:hAnsi="Arial"/>
          <w:lang w:val="en-GB"/>
        </w:rPr>
        <w:t>.</w:t>
      </w:r>
      <w:r w:rsidRPr="00B94BE5">
        <w:rPr>
          <w:rFonts w:ascii="Arial" w:hAnsi="Arial"/>
          <w:lang w:val="en-GB"/>
        </w:rPr>
        <w:t xml:space="preserve">   </w:t>
      </w:r>
      <w:r w:rsidRPr="00B94BE5">
        <w:rPr>
          <w:rFonts w:ascii="Arial" w:hAnsi="Arial"/>
          <w:lang w:val="en-GB"/>
        </w:rPr>
        <w:t>:……………….</w:t>
      </w:r>
    </w:p>
    <w:p w14:paraId="3CB0309D" w14:textId="079A59A0" w:rsidR="00B94BE5" w:rsidRPr="006A2DB9" w:rsidRDefault="00B94BE5" w:rsidP="00B94BE5">
      <w:pPr>
        <w:tabs>
          <w:tab w:val="left" w:pos="4332"/>
        </w:tabs>
        <w:spacing w:after="0" w:line="240" w:lineRule="auto"/>
        <w:ind w:left="108" w:right="-432"/>
        <w:rPr>
          <w:rFonts w:ascii="Arial" w:hAnsi="Arial"/>
          <w:b/>
          <w:bCs/>
        </w:rPr>
      </w:pPr>
      <w:r>
        <w:rPr>
          <w:b/>
          <w:bCs/>
          <w:lang w:val="el-GR"/>
        </w:rPr>
        <w:tab/>
      </w:r>
      <w:r w:rsidRPr="00B94BE5">
        <w:rPr>
          <w:b/>
          <w:bCs/>
          <w:lang w:val="en-GB"/>
        </w:rPr>
        <w:t xml:space="preserve">             </w:t>
      </w:r>
      <w:r w:rsidRPr="006A2DB9">
        <w:rPr>
          <w:b/>
          <w:bCs/>
        </w:rPr>
        <w:t>(Τo be completed by the secretariat</w:t>
      </w:r>
      <w:r>
        <w:rPr>
          <w:b/>
          <w:bCs/>
        </w:rPr>
        <w:t>)</w:t>
      </w:r>
    </w:p>
    <w:p w14:paraId="3183F957" w14:textId="525AAC93" w:rsidR="00B94BE5" w:rsidRPr="00B94BE5" w:rsidRDefault="00B94BE5" w:rsidP="00B94BE5">
      <w:pPr>
        <w:pStyle w:val="1"/>
        <w:tabs>
          <w:tab w:val="left" w:pos="1935"/>
          <w:tab w:val="center" w:pos="4320"/>
        </w:tabs>
        <w:spacing w:before="0"/>
        <w:sectPr w:rsidR="00B94BE5" w:rsidRPr="00B94BE5" w:rsidSect="005958DB"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  <w:r>
        <w:rPr>
          <w:color w:val="auto"/>
        </w:rPr>
        <w:tab/>
      </w:r>
    </w:p>
    <w:p w14:paraId="7A1A3D07" w14:textId="77777777" w:rsidR="005958DB" w:rsidRPr="005958DB" w:rsidRDefault="005958DB" w:rsidP="006422C6">
      <w:pPr>
        <w:pStyle w:val="1"/>
        <w:spacing w:before="0"/>
        <w:rPr>
          <w:rFonts w:ascii="Tahoma" w:hAnsi="Tahoma" w:cs="Tahoma"/>
          <w:color w:val="auto"/>
          <w:spacing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958DB">
        <w:rPr>
          <w:rFonts w:ascii="Tahoma" w:hAnsi="Tahoma" w:cs="Tahoma"/>
          <w:color w:val="auto"/>
          <w:spacing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REGISTRATION FORM</w:t>
      </w:r>
    </w:p>
    <w:p w14:paraId="3E08F891" w14:textId="77777777" w:rsidR="009D203E" w:rsidRDefault="00025597" w:rsidP="009D203E">
      <w:pPr>
        <w:spacing w:line="360" w:lineRule="auto"/>
      </w:pPr>
      <w:r>
        <w:t xml:space="preserve">SURNAME: ………………………………………   </w:t>
      </w:r>
    </w:p>
    <w:p w14:paraId="314ECC67" w14:textId="41323430" w:rsidR="00FB1F35" w:rsidRDefault="00025597" w:rsidP="009D203E">
      <w:pPr>
        <w:spacing w:line="360" w:lineRule="auto"/>
      </w:pPr>
      <w:r>
        <w:t>NAME: …………………………………………</w:t>
      </w:r>
    </w:p>
    <w:p w14:paraId="370460C3" w14:textId="77777777" w:rsidR="00FB1F35" w:rsidRDefault="00025597" w:rsidP="009D203E">
      <w:pPr>
        <w:spacing w:line="360" w:lineRule="auto"/>
      </w:pPr>
      <w:r>
        <w:t>FATHER’S NAME: ………………………………</w:t>
      </w:r>
    </w:p>
    <w:p w14:paraId="3E00EE69" w14:textId="5DD30D2B" w:rsidR="00FB1F35" w:rsidRDefault="00BF6D71" w:rsidP="009D203E">
      <w:pPr>
        <w:spacing w:line="360" w:lineRule="auto"/>
      </w:pPr>
      <w:r>
        <w:t>DATE</w:t>
      </w:r>
      <w:r w:rsidR="00025597">
        <w:t xml:space="preserve"> OF BIRTH: ………………………………</w:t>
      </w:r>
    </w:p>
    <w:p w14:paraId="44C6F641" w14:textId="77777777" w:rsidR="00FB1F35" w:rsidRDefault="00025597" w:rsidP="009D203E">
      <w:pPr>
        <w:spacing w:line="360" w:lineRule="auto"/>
      </w:pPr>
      <w:r>
        <w:t>PLACE OF BIRTH: ………………………………</w:t>
      </w:r>
    </w:p>
    <w:p w14:paraId="1FE1F9BA" w14:textId="57FDF87D" w:rsidR="00FB1F35" w:rsidRPr="00762777" w:rsidRDefault="00025597" w:rsidP="00CC3FF8">
      <w:pPr>
        <w:pStyle w:val="21"/>
        <w:jc w:val="center"/>
        <w:rPr>
          <w:color w:val="auto"/>
        </w:rPr>
      </w:pPr>
      <w:r w:rsidRPr="006A2DB9">
        <w:rPr>
          <w:color w:val="auto"/>
        </w:rPr>
        <w:t>RESIDEN</w:t>
      </w:r>
      <w:r w:rsidR="00762777" w:rsidRPr="006A2DB9">
        <w:rPr>
          <w:color w:val="auto"/>
          <w:lang w:val="en-GB"/>
        </w:rPr>
        <w:t>T</w:t>
      </w:r>
      <w:r w:rsidR="00885478" w:rsidRPr="006A2DB9">
        <w:rPr>
          <w:color w:val="auto"/>
          <w:lang w:val="en-GB"/>
        </w:rPr>
        <w:t>IAL</w:t>
      </w:r>
      <w:r w:rsidR="00885478">
        <w:rPr>
          <w:color w:val="auto"/>
          <w:lang w:val="en-GB"/>
        </w:rPr>
        <w:t xml:space="preserve"> ADDRESS</w:t>
      </w:r>
    </w:p>
    <w:p w14:paraId="3B360D71" w14:textId="77777777" w:rsidR="00FB1F35" w:rsidRDefault="00025597">
      <w:r>
        <w:t>STREET: ……………………….  NO.: ……..</w:t>
      </w:r>
    </w:p>
    <w:p w14:paraId="23AE7CB9" w14:textId="2DF831CA" w:rsidR="00FB1F35" w:rsidRDefault="00025597">
      <w:r>
        <w:t>CITY: ……………………..   P.</w:t>
      </w:r>
      <w:r w:rsidR="00885478">
        <w:t>C</w:t>
      </w:r>
      <w:r>
        <w:t>.: ………………</w:t>
      </w:r>
    </w:p>
    <w:p w14:paraId="77F3826C" w14:textId="77777777" w:rsidR="00FB1F35" w:rsidRDefault="00025597">
      <w:r>
        <w:t>REGION: ……………………   TEL.:………………</w:t>
      </w:r>
    </w:p>
    <w:p w14:paraId="53DF526F" w14:textId="1C1458A6" w:rsidR="00FB1F35" w:rsidRDefault="00025597">
      <w:r>
        <w:t>MOBILE</w:t>
      </w:r>
      <w:r w:rsidR="00762777">
        <w:t xml:space="preserve"> </w:t>
      </w:r>
      <w:r w:rsidR="00762777" w:rsidRPr="006A2DB9">
        <w:t>phone</w:t>
      </w:r>
      <w:r w:rsidRPr="001317AB">
        <w:t>:</w:t>
      </w:r>
      <w:r>
        <w:t>…………………………………..</w:t>
      </w:r>
    </w:p>
    <w:p w14:paraId="396A4710" w14:textId="77777777" w:rsidR="00FB1F35" w:rsidRDefault="00025597">
      <w:r>
        <w:t>E-MAIL: …………………………………………..</w:t>
      </w:r>
    </w:p>
    <w:p w14:paraId="3D350961" w14:textId="3E86B88A" w:rsidR="00FB1F35" w:rsidRPr="00CC3FF8" w:rsidRDefault="00CC3FF8" w:rsidP="00CC3FF8">
      <w:pPr>
        <w:pStyle w:val="21"/>
        <w:jc w:val="center"/>
        <w:rPr>
          <w:color w:val="auto"/>
        </w:rPr>
      </w:pPr>
      <w:r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1624CF1" wp14:editId="69E37FF2">
                <wp:simplePos x="0" y="0"/>
                <wp:positionH relativeFrom="column">
                  <wp:posOffset>1733550</wp:posOffset>
                </wp:positionH>
                <wp:positionV relativeFrom="paragraph">
                  <wp:posOffset>223520</wp:posOffset>
                </wp:positionV>
                <wp:extent cx="266700" cy="152400"/>
                <wp:effectExtent l="0" t="0" r="19050" b="19050"/>
                <wp:wrapNone/>
                <wp:docPr id="1358100188" name="Πλαίσιο κειμένου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152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E492472" w14:textId="77777777" w:rsidR="00CC3FF8" w:rsidRDefault="00CC3FF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624CF1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left:0;text-align:left;margin-left:136.5pt;margin-top:17.6pt;width:21pt;height:1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" fillcolor="white [3201]" strokeweight=".5pt">
                <v:textbox>
                  <w:txbxContent>
                    <w:p w14:paraId="6E492472" w14:textId="77777777" w:rsidR="00CC3FF8" w:rsidRDefault="00CC3FF8"/>
                  </w:txbxContent>
                </v:textbox>
              </v:shape>
            </w:pict>
          </mc:Fallback>
        </mc:AlternateContent>
      </w:r>
      <w:r w:rsidR="00025597" w:rsidRPr="00CC3FF8">
        <w:rPr>
          <w:color w:val="auto"/>
        </w:rPr>
        <w:t>EDUCATIONAL QUALIFICATIONS</w:t>
      </w:r>
    </w:p>
    <w:p w14:paraId="4652CCF6" w14:textId="538A74F0" w:rsidR="00966C9B" w:rsidRDefault="00966C9B" w:rsidP="00966C9B">
      <w:pPr>
        <w:spacing w:line="360" w:lineRule="auto"/>
      </w:pPr>
      <w:r w:rsidRPr="00966C9B">
        <w:t>DIPLOMA DEGREE</w:t>
      </w:r>
      <w:r w:rsidR="00CC3FF8" w:rsidRPr="00966C9B">
        <w:rPr>
          <w:lang w:val="en-GB"/>
        </w:rPr>
        <w:t xml:space="preserve">                </w:t>
      </w:r>
      <w:r w:rsidR="006422C6">
        <w:rPr>
          <w:lang w:val="en-GB"/>
        </w:rPr>
        <w:t xml:space="preserve">* </w:t>
      </w:r>
      <w:r w:rsidR="00CC3FF8" w:rsidRPr="00966C9B">
        <w:rPr>
          <w:lang w:val="en-GB"/>
        </w:rPr>
        <w:t xml:space="preserve">        </w:t>
      </w:r>
      <w:r w:rsidR="00CC3FF8" w:rsidRPr="00966C9B">
        <w:rPr>
          <w:lang w:val="en-GB"/>
        </w:rPr>
        <w:tab/>
      </w:r>
      <w:r w:rsidR="00025597" w:rsidRPr="00966C9B">
        <w:t xml:space="preserve"> </w:t>
      </w:r>
    </w:p>
    <w:p w14:paraId="1BAEF239" w14:textId="6557CDC9" w:rsidR="00966C9B" w:rsidRPr="00966C9B" w:rsidRDefault="00966C9B" w:rsidP="00966C9B">
      <w:p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AC0028B" wp14:editId="4EFE0B29">
                <wp:simplePos x="0" y="0"/>
                <wp:positionH relativeFrom="column">
                  <wp:posOffset>1733550</wp:posOffset>
                </wp:positionH>
                <wp:positionV relativeFrom="paragraph">
                  <wp:posOffset>9525</wp:posOffset>
                </wp:positionV>
                <wp:extent cx="266700" cy="171450"/>
                <wp:effectExtent l="0" t="0" r="19050" b="19050"/>
                <wp:wrapNone/>
                <wp:docPr id="819722550" name="Πλαίσιο κειμένου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171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F888589" w14:textId="77777777" w:rsidR="00CC3FF8" w:rsidRDefault="00CC3FF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C0028B" id="Πλαίσιο κειμένου 3" o:spid="_x0000_s1027" type="#_x0000_t202" style="position:absolute;margin-left:136.5pt;margin-top:.75pt;width:21pt;height:13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" fillcolor="white [3201]" strokeweight=".5pt">
                <v:textbox>
                  <w:txbxContent>
                    <w:p w14:paraId="6F888589" w14:textId="77777777" w:rsidR="00CC3FF8" w:rsidRDefault="00CC3FF8"/>
                  </w:txbxContent>
                </v:textbox>
              </v:shape>
            </w:pict>
          </mc:Fallback>
        </mc:AlternateContent>
      </w:r>
      <w:r w:rsidRPr="00966C9B">
        <w:t>UNDERGRADUATE</w:t>
      </w:r>
    </w:p>
    <w:p w14:paraId="5C1C956A" w14:textId="77777777" w:rsidR="00FB1F35" w:rsidRPr="00966C9B" w:rsidRDefault="00025597">
      <w:r w:rsidRPr="00966C9B">
        <w:t>DEPARTMENT: …………………………………….</w:t>
      </w:r>
    </w:p>
    <w:p w14:paraId="4F9CE4D7" w14:textId="3448C40C" w:rsidR="00FB1F35" w:rsidRPr="00966C9B" w:rsidRDefault="006B3353">
      <w:r>
        <w:t>SCHOOL</w:t>
      </w:r>
      <w:r w:rsidR="00025597" w:rsidRPr="00966C9B">
        <w:t>:</w:t>
      </w:r>
      <w:r>
        <w:t xml:space="preserve">    </w:t>
      </w:r>
      <w:r w:rsidR="00025597" w:rsidRPr="00966C9B">
        <w:t xml:space="preserve"> ………………………………………….</w:t>
      </w:r>
    </w:p>
    <w:p w14:paraId="5103E412" w14:textId="77777777" w:rsidR="00FB1F35" w:rsidRDefault="00025597">
      <w:r>
        <w:t>UNIVERSITY: ……………………………………..</w:t>
      </w:r>
    </w:p>
    <w:p w14:paraId="3E08889A" w14:textId="77777777" w:rsidR="00B94BE5" w:rsidRPr="00B94BE5" w:rsidRDefault="00025597" w:rsidP="00966C9B">
      <w:pPr>
        <w:rPr>
          <w:lang w:val="en-GB"/>
        </w:rPr>
      </w:pPr>
      <w:r>
        <w:t xml:space="preserve">OTHER </w:t>
      </w:r>
      <w:r w:rsidR="00966C9B">
        <w:t>STUDY TITLES</w:t>
      </w:r>
      <w:r>
        <w:t>: ……………………………………………………..</w:t>
      </w:r>
    </w:p>
    <w:p w14:paraId="3EEE73B4" w14:textId="4434F0D9" w:rsidR="00966C9B" w:rsidRDefault="00966C9B" w:rsidP="00966C9B">
      <w:r w:rsidRPr="006B3353">
        <w:t>CERTIFIED LANGUAGE(S):</w:t>
      </w:r>
      <w:r>
        <w:rPr>
          <w:rFonts w:ascii="Arial" w:hAnsi="Arial"/>
        </w:rPr>
        <w:t xml:space="preserve"> </w:t>
      </w:r>
      <w:r>
        <w:t>……………………………………………………..</w:t>
      </w:r>
    </w:p>
    <w:p w14:paraId="4359AFAF" w14:textId="3B1551D6" w:rsidR="00966C9B" w:rsidRDefault="00D84AF6" w:rsidP="00966C9B">
      <w:pPr>
        <w:spacing w:line="360" w:lineRule="auto"/>
        <w:rPr>
          <w:rFonts w:ascii="Arial" w:hAnsi="Arial"/>
        </w:rPr>
      </w:pPr>
      <w:r w:rsidRPr="006422C6">
        <w:rPr>
          <w:b/>
        </w:rPr>
        <w:t xml:space="preserve">*  </w:t>
      </w:r>
      <w:r w:rsidRPr="006422C6">
        <w:rPr>
          <w:bCs/>
        </w:rPr>
        <w:t>Tick the proper box</w:t>
      </w:r>
    </w:p>
    <w:p w14:paraId="09BC7006" w14:textId="0A6F3208" w:rsidR="00FB1F35" w:rsidRPr="006422C6" w:rsidRDefault="00025597" w:rsidP="00435A58">
      <w:pPr>
        <w:pStyle w:val="21"/>
        <w:spacing w:before="0" w:line="240" w:lineRule="auto"/>
        <w:rPr>
          <w:rFonts w:asciiTheme="minorHAnsi" w:hAnsiTheme="minorHAnsi"/>
          <w:color w:val="auto"/>
        </w:rPr>
      </w:pPr>
      <w:r w:rsidRPr="006422C6">
        <w:rPr>
          <w:rFonts w:asciiTheme="minorHAnsi" w:hAnsiTheme="minorHAnsi"/>
          <w:color w:val="auto"/>
        </w:rPr>
        <w:t>TO</w:t>
      </w:r>
    </w:p>
    <w:p w14:paraId="1D224D7B" w14:textId="2D8238EB" w:rsidR="00FB1F35" w:rsidRPr="006422C6" w:rsidRDefault="00025597" w:rsidP="00CC3FF8">
      <w:pPr>
        <w:spacing w:after="0" w:line="240" w:lineRule="auto"/>
      </w:pPr>
      <w:r w:rsidRPr="006422C6">
        <w:t>School of Chemical Engineering</w:t>
      </w:r>
    </w:p>
    <w:p w14:paraId="48031D1B" w14:textId="77777777" w:rsidR="00FB1F35" w:rsidRPr="006422C6" w:rsidRDefault="00025597" w:rsidP="00CC3FF8">
      <w:pPr>
        <w:spacing w:after="0" w:line="240" w:lineRule="auto"/>
      </w:pPr>
      <w:r w:rsidRPr="006422C6">
        <w:t>National Technical University of Athens</w:t>
      </w:r>
    </w:p>
    <w:p w14:paraId="3A808234" w14:textId="77777777" w:rsidR="00FB1F35" w:rsidRPr="006422C6" w:rsidRDefault="00025597" w:rsidP="00CC3FF8">
      <w:pPr>
        <w:spacing w:after="0" w:line="240" w:lineRule="auto"/>
      </w:pPr>
      <w:r w:rsidRPr="006422C6">
        <w:t>9 Iroon Polytechniou Str.</w:t>
      </w:r>
    </w:p>
    <w:p w14:paraId="6F0FE638" w14:textId="77777777" w:rsidR="00FB1F35" w:rsidRPr="006422C6" w:rsidRDefault="00025597" w:rsidP="00CC3FF8">
      <w:pPr>
        <w:spacing w:after="0" w:line="240" w:lineRule="auto"/>
        <w:rPr>
          <w:lang w:val="en-GB"/>
        </w:rPr>
      </w:pPr>
      <w:r w:rsidRPr="006422C6">
        <w:t>157 72 Zografou</w:t>
      </w:r>
    </w:p>
    <w:p w14:paraId="771C8629" w14:textId="77777777" w:rsidR="00CC3FF8" w:rsidRPr="006422C6" w:rsidRDefault="00CC3FF8" w:rsidP="00CC3FF8">
      <w:pPr>
        <w:spacing w:after="0" w:line="240" w:lineRule="auto"/>
        <w:rPr>
          <w:lang w:val="en-GB"/>
        </w:rPr>
      </w:pPr>
    </w:p>
    <w:p w14:paraId="4FFFF0AC" w14:textId="769232A6" w:rsidR="00FB1F35" w:rsidRPr="006422C6" w:rsidRDefault="00025597" w:rsidP="00FF4D77">
      <w:r w:rsidRPr="006422C6">
        <w:t xml:space="preserve">Following the </w:t>
      </w:r>
      <w:r w:rsidR="00D9219F" w:rsidRPr="006422C6">
        <w:t xml:space="preserve">approval </w:t>
      </w:r>
      <w:r w:rsidRPr="006422C6">
        <w:t xml:space="preserve">decision </w:t>
      </w:r>
      <w:r w:rsidR="00D9219F" w:rsidRPr="006422C6">
        <w:t xml:space="preserve">of  01/08/2025 </w:t>
      </w:r>
      <w:r w:rsidR="00D9219F" w:rsidRPr="006422C6">
        <w:rPr>
          <w:color w:val="EE0000"/>
        </w:rPr>
        <w:t xml:space="preserve">by the </w:t>
      </w:r>
      <w:r w:rsidRPr="006422C6">
        <w:rPr>
          <w:color w:val="EE0000"/>
        </w:rPr>
        <w:t xml:space="preserve"> “Computational Mechanics” </w:t>
      </w:r>
      <w:r w:rsidR="00D9219F" w:rsidRPr="006422C6">
        <w:rPr>
          <w:color w:val="EE0000"/>
        </w:rPr>
        <w:t>Committee</w:t>
      </w:r>
      <w:r w:rsidRPr="006422C6">
        <w:t xml:space="preserve">,  I hereby submit </w:t>
      </w:r>
      <w:r w:rsidR="00D9219F" w:rsidRPr="006422C6">
        <w:rPr>
          <w:lang w:val="en-GB"/>
        </w:rPr>
        <w:t xml:space="preserve">electronically </w:t>
      </w:r>
      <w:r w:rsidR="001741E4" w:rsidRPr="006422C6">
        <w:rPr>
          <w:lang w:val="en-GB"/>
        </w:rPr>
        <w:t xml:space="preserve">the registration form and </w:t>
      </w:r>
      <w:r w:rsidRPr="006422C6">
        <w:t>the required supporting documents:</w:t>
      </w:r>
    </w:p>
    <w:p w14:paraId="3B4858D7" w14:textId="2905CF48" w:rsidR="00435A58" w:rsidRPr="006422C6" w:rsidRDefault="006422C6" w:rsidP="00435A58">
      <w:pPr>
        <w:pStyle w:val="aa"/>
        <w:numPr>
          <w:ilvl w:val="1"/>
          <w:numId w:val="10"/>
        </w:numPr>
        <w:tabs>
          <w:tab w:val="left" w:pos="142"/>
        </w:tabs>
        <w:spacing w:before="100" w:beforeAutospacing="1" w:after="100" w:afterAutospacing="1" w:line="360" w:lineRule="auto"/>
        <w:ind w:left="0" w:hanging="23"/>
        <w:rPr>
          <w:rFonts w:eastAsia="Times New Roman" w:cs="Times New Roman"/>
          <w:lang w:eastAsia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C07C15C" wp14:editId="52B502E0">
                <wp:simplePos x="0" y="0"/>
                <wp:positionH relativeFrom="column">
                  <wp:posOffset>2324100</wp:posOffset>
                </wp:positionH>
                <wp:positionV relativeFrom="paragraph">
                  <wp:posOffset>296545</wp:posOffset>
                </wp:positionV>
                <wp:extent cx="266700" cy="171450"/>
                <wp:effectExtent l="0" t="0" r="19050" b="19050"/>
                <wp:wrapNone/>
                <wp:docPr id="563302435" name="Πλαίσιο κειμένου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171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6E9C7B" w14:textId="77777777" w:rsidR="006422C6" w:rsidRDefault="006422C6" w:rsidP="006422C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07C15C" id="_x0000_s1028" type="#_x0000_t202" style="position:absolute;left:0;text-align:left;margin-left:183pt;margin-top:23.35pt;width:21pt;height:13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" fillcolor="white [3201]" strokeweight=".5pt">
                <v:textbox>
                  <w:txbxContent>
                    <w:p w14:paraId="706E9C7B" w14:textId="77777777" w:rsidR="006422C6" w:rsidRDefault="006422C6" w:rsidP="006422C6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CA733DA" wp14:editId="03B87685">
                <wp:simplePos x="0" y="0"/>
                <wp:positionH relativeFrom="column">
                  <wp:posOffset>2314575</wp:posOffset>
                </wp:positionH>
                <wp:positionV relativeFrom="paragraph">
                  <wp:posOffset>57150</wp:posOffset>
                </wp:positionV>
                <wp:extent cx="266700" cy="171450"/>
                <wp:effectExtent l="0" t="0" r="19050" b="19050"/>
                <wp:wrapNone/>
                <wp:docPr id="1529708257" name="Πλαίσιο κειμένου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171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AE7ACE" w14:textId="77777777" w:rsidR="006422C6" w:rsidRDefault="006422C6" w:rsidP="006422C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A733DA" id="_x0000_s1029" type="#_x0000_t202" style="position:absolute;left:0;text-align:left;margin-left:182.25pt;margin-top:4.5pt;width:21pt;height:13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" fillcolor="white [3201]" strokeweight=".5pt">
                <v:textbox>
                  <w:txbxContent>
                    <w:p w14:paraId="48AE7ACE" w14:textId="77777777" w:rsidR="006422C6" w:rsidRDefault="006422C6" w:rsidP="006422C6"/>
                  </w:txbxContent>
                </v:textbox>
              </v:shape>
            </w:pict>
          </mc:Fallback>
        </mc:AlternateContent>
      </w:r>
      <w:r w:rsidR="006B3353" w:rsidRPr="006422C6">
        <w:rPr>
          <w:rFonts w:eastAsia="Times New Roman" w:cs="Times New Roman"/>
          <w:lang w:eastAsia="en-GB"/>
        </w:rPr>
        <w:t>Copy</w:t>
      </w:r>
      <w:r w:rsidR="00435A58" w:rsidRPr="006422C6">
        <w:rPr>
          <w:rFonts w:eastAsia="Times New Roman" w:cs="Times New Roman"/>
          <w:lang w:eastAsia="en-GB"/>
        </w:rPr>
        <w:t xml:space="preserve"> of identity card </w:t>
      </w:r>
      <w:r w:rsidRPr="006422C6">
        <w:rPr>
          <w:rFonts w:eastAsia="Times New Roman" w:cs="Times New Roman"/>
          <w:lang w:eastAsia="en-GB"/>
        </w:rPr>
        <w:t>/</w:t>
      </w:r>
      <w:r w:rsidR="00435A58" w:rsidRPr="006422C6">
        <w:rPr>
          <w:rFonts w:eastAsia="Times New Roman" w:cs="Times New Roman"/>
          <w:lang w:eastAsia="en-GB"/>
        </w:rPr>
        <w:t xml:space="preserve"> passport </w:t>
      </w:r>
      <w:r w:rsidR="00CC3FF8" w:rsidRPr="006422C6">
        <w:rPr>
          <w:rFonts w:eastAsia="Times New Roman" w:cs="Times New Roman"/>
          <w:lang w:val="en-GB" w:eastAsia="en-GB"/>
        </w:rPr>
        <w:t xml:space="preserve"> </w:t>
      </w:r>
    </w:p>
    <w:p w14:paraId="132BA0D7" w14:textId="32ED6669" w:rsidR="00435A58" w:rsidRPr="006422C6" w:rsidRDefault="006422C6" w:rsidP="00435A58">
      <w:pPr>
        <w:numPr>
          <w:ilvl w:val="1"/>
          <w:numId w:val="10"/>
        </w:numPr>
        <w:tabs>
          <w:tab w:val="left" w:pos="142"/>
        </w:tabs>
        <w:spacing w:before="100" w:beforeAutospacing="1" w:after="100" w:afterAutospacing="1" w:line="360" w:lineRule="auto"/>
        <w:ind w:left="0" w:hanging="23"/>
        <w:rPr>
          <w:rFonts w:eastAsia="Times New Roman" w:cs="Times New Roman"/>
          <w:lang w:eastAsia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23FE5836" wp14:editId="147DF91D">
                <wp:simplePos x="0" y="0"/>
                <wp:positionH relativeFrom="column">
                  <wp:posOffset>2324100</wp:posOffset>
                </wp:positionH>
                <wp:positionV relativeFrom="paragraph">
                  <wp:posOffset>245745</wp:posOffset>
                </wp:positionV>
                <wp:extent cx="266700" cy="171450"/>
                <wp:effectExtent l="0" t="0" r="19050" b="19050"/>
                <wp:wrapNone/>
                <wp:docPr id="1758362813" name="Πλαίσιο κειμένου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171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7B330E" w14:textId="77777777" w:rsidR="006422C6" w:rsidRDefault="006422C6" w:rsidP="006422C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FE5836" id="_x0000_s1030" type="#_x0000_t202" style="position:absolute;left:0;text-align:left;margin-left:183pt;margin-top:19.35pt;width:21pt;height:13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" fillcolor="white [3201]" strokeweight=".5pt">
                <v:textbox>
                  <w:txbxContent>
                    <w:p w14:paraId="617B330E" w14:textId="77777777" w:rsidR="006422C6" w:rsidRDefault="006422C6" w:rsidP="006422C6"/>
                  </w:txbxContent>
                </v:textbox>
              </v:shape>
            </w:pict>
          </mc:Fallback>
        </mc:AlternateContent>
      </w:r>
      <w:r w:rsidR="006B3353" w:rsidRPr="006422C6">
        <w:rPr>
          <w:rFonts w:eastAsia="Times New Roman" w:cs="Times New Roman"/>
          <w:lang w:eastAsia="en-GB"/>
        </w:rPr>
        <w:t>Copy</w:t>
      </w:r>
      <w:r w:rsidR="00435A58" w:rsidRPr="006422C6">
        <w:rPr>
          <w:rFonts w:eastAsia="Times New Roman" w:cs="Times New Roman"/>
          <w:lang w:eastAsia="en-GB"/>
        </w:rPr>
        <w:t xml:space="preserve"> of diploma/degree certificate</w:t>
      </w:r>
      <w:r>
        <w:rPr>
          <w:rFonts w:eastAsia="Times New Roman" w:cs="Times New Roman"/>
          <w:lang w:eastAsia="en-GB"/>
        </w:rPr>
        <w:tab/>
      </w:r>
    </w:p>
    <w:p w14:paraId="795003EA" w14:textId="5ABA2A16" w:rsidR="006422C6" w:rsidRPr="006422C6" w:rsidRDefault="006422C6" w:rsidP="006422C6">
      <w:pPr>
        <w:numPr>
          <w:ilvl w:val="1"/>
          <w:numId w:val="10"/>
        </w:numPr>
        <w:tabs>
          <w:tab w:val="left" w:pos="142"/>
        </w:tabs>
        <w:spacing w:before="100" w:beforeAutospacing="1" w:after="100" w:afterAutospacing="1" w:line="360" w:lineRule="auto"/>
        <w:ind w:left="0" w:hanging="23"/>
        <w:rPr>
          <w:rFonts w:eastAsia="Times New Roman" w:cs="Times New Roman"/>
          <w:lang w:eastAsia="en-GB"/>
        </w:rPr>
      </w:pPr>
      <w:r w:rsidRPr="006422C6">
        <w:rPr>
          <w:rFonts w:eastAsia="Times New Roman" w:cs="Times New Roman"/>
          <w:lang w:eastAsia="en-GB"/>
        </w:rPr>
        <w:t>Tuition Fees Payment Receipt</w:t>
      </w:r>
      <w:r w:rsidRPr="006422C6">
        <w:rPr>
          <w:rFonts w:eastAsia="Times New Roman" w:cs="Times New Roman"/>
          <w:lang w:val="el-GR" w:eastAsia="en-GB"/>
        </w:rPr>
        <w:t xml:space="preserve"> *</w:t>
      </w:r>
      <w:r w:rsidRPr="006422C6">
        <w:rPr>
          <w:rFonts w:eastAsia="Times New Roman" w:cs="Times New Roman"/>
          <w:lang w:val="en-GB" w:eastAsia="en-GB"/>
        </w:rPr>
        <w:t>*</w:t>
      </w:r>
      <w:r w:rsidRPr="006422C6">
        <w:rPr>
          <w:rFonts w:eastAsia="Times New Roman" w:cs="Times New Roman"/>
          <w:lang w:eastAsia="en-GB"/>
        </w:rPr>
        <w:t xml:space="preserve"> </w:t>
      </w:r>
      <w:r>
        <w:rPr>
          <w:rFonts w:eastAsia="Times New Roman" w:cs="Times New Roman"/>
          <w:lang w:eastAsia="en-GB"/>
        </w:rPr>
        <w:tab/>
      </w:r>
    </w:p>
    <w:p w14:paraId="687553FF" w14:textId="46D620E3" w:rsidR="005958DB" w:rsidRPr="006422C6" w:rsidRDefault="006422C6" w:rsidP="00435A58">
      <w:pPr>
        <w:numPr>
          <w:ilvl w:val="1"/>
          <w:numId w:val="10"/>
        </w:numPr>
        <w:tabs>
          <w:tab w:val="left" w:pos="142"/>
        </w:tabs>
        <w:spacing w:before="100" w:beforeAutospacing="1" w:after="100" w:afterAutospacing="1" w:line="360" w:lineRule="auto"/>
        <w:ind w:left="0" w:hanging="23"/>
        <w:rPr>
          <w:rFonts w:eastAsia="Times New Roman" w:cs="Times New Roman"/>
          <w:lang w:eastAsia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1FB889D8" wp14:editId="1A28FA8F">
                <wp:simplePos x="0" y="0"/>
                <wp:positionH relativeFrom="column">
                  <wp:posOffset>2314575</wp:posOffset>
                </wp:positionH>
                <wp:positionV relativeFrom="paragraph">
                  <wp:posOffset>514350</wp:posOffset>
                </wp:positionV>
                <wp:extent cx="266700" cy="171450"/>
                <wp:effectExtent l="0" t="0" r="19050" b="19050"/>
                <wp:wrapNone/>
                <wp:docPr id="515553189" name="Πλαίσιο κειμένου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171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1BFABC" w14:textId="77777777" w:rsidR="006422C6" w:rsidRDefault="006422C6" w:rsidP="006422C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B889D8" id="_x0000_s1031" type="#_x0000_t202" style="position:absolute;left:0;text-align:left;margin-left:182.25pt;margin-top:40.5pt;width:21pt;height:13.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" fillcolor="white [3201]" strokeweight=".5pt">
                <v:textbox>
                  <w:txbxContent>
                    <w:p w14:paraId="701BFABC" w14:textId="77777777" w:rsidR="006422C6" w:rsidRDefault="006422C6" w:rsidP="006422C6"/>
                  </w:txbxContent>
                </v:textbox>
              </v:shape>
            </w:pict>
          </mc:Fallback>
        </mc:AlternateContent>
      </w:r>
      <w:r w:rsidR="005958DB" w:rsidRPr="006422C6">
        <w:rPr>
          <w:rFonts w:eastAsia="Times New Roman" w:cs="Times New Roman"/>
          <w:lang w:eastAsia="en-GB"/>
        </w:rPr>
        <w:t>Certificate of Completion of Studies or Confirmation of Completion of Studies (applies to final-year students)</w:t>
      </w:r>
      <w:r>
        <w:rPr>
          <w:rFonts w:eastAsia="Times New Roman" w:cs="Times New Roman"/>
          <w:lang w:eastAsia="en-GB"/>
        </w:rPr>
        <w:tab/>
      </w:r>
      <w:r>
        <w:rPr>
          <w:rFonts w:eastAsia="Times New Roman" w:cs="Times New Roman"/>
          <w:lang w:eastAsia="en-GB"/>
        </w:rPr>
        <w:tab/>
      </w:r>
    </w:p>
    <w:p w14:paraId="1BA08C58" w14:textId="77777777" w:rsidR="00D84AF6" w:rsidRDefault="00D84AF6" w:rsidP="00D84AF6">
      <w:pPr>
        <w:spacing w:before="100" w:beforeAutospacing="1" w:after="100" w:afterAutospacing="1" w:line="240" w:lineRule="auto"/>
        <w:rPr>
          <w:rFonts w:eastAsia="Times New Roman" w:cs="Times New Roman"/>
          <w:lang w:eastAsia="en-GB"/>
        </w:rPr>
      </w:pPr>
    </w:p>
    <w:p w14:paraId="027790F6" w14:textId="77B9528B" w:rsidR="00D84AF6" w:rsidRDefault="00D84AF6" w:rsidP="00D84AF6">
      <w:pPr>
        <w:spacing w:before="100" w:beforeAutospacing="1" w:after="100" w:afterAutospacing="1" w:line="240" w:lineRule="auto"/>
      </w:pPr>
      <w:r w:rsidRPr="00D84AF6">
        <w:rPr>
          <w:rFonts w:eastAsia="Times New Roman" w:cs="Times New Roman"/>
          <w:lang w:eastAsia="en-GB"/>
        </w:rPr>
        <w:t>**Only for NON-EU students</w:t>
      </w:r>
    </w:p>
    <w:p w14:paraId="4C28D69D" w14:textId="77777777" w:rsidR="00D84AF6" w:rsidRPr="00D84AF6" w:rsidRDefault="00D84AF6" w:rsidP="00D84AF6">
      <w:pPr>
        <w:spacing w:line="360" w:lineRule="auto"/>
        <w:jc w:val="center"/>
      </w:pPr>
      <w:r w:rsidRPr="00D84AF6">
        <w:t>………………………………</w:t>
      </w:r>
    </w:p>
    <w:p w14:paraId="55BE1D13" w14:textId="77777777" w:rsidR="00D84AF6" w:rsidRPr="00D84AF6" w:rsidRDefault="00D84AF6" w:rsidP="00D84AF6">
      <w:pPr>
        <w:spacing w:line="360" w:lineRule="auto"/>
        <w:jc w:val="center"/>
      </w:pPr>
      <w:r w:rsidRPr="00D84AF6">
        <w:t>(Date)</w:t>
      </w:r>
    </w:p>
    <w:p w14:paraId="2E7B512F" w14:textId="77777777" w:rsidR="00D84AF6" w:rsidRPr="00D84AF6" w:rsidRDefault="00D84AF6" w:rsidP="00D84AF6">
      <w:pPr>
        <w:spacing w:line="360" w:lineRule="auto"/>
        <w:jc w:val="center"/>
      </w:pPr>
    </w:p>
    <w:p w14:paraId="3969FB20" w14:textId="231B2BA6" w:rsidR="00FB1F35" w:rsidRPr="00D84AF6" w:rsidRDefault="00D84AF6" w:rsidP="006A2DB9">
      <w:pPr>
        <w:tabs>
          <w:tab w:val="center" w:pos="2682"/>
        </w:tabs>
        <w:spacing w:line="360" w:lineRule="auto"/>
        <w:jc w:val="center"/>
      </w:pPr>
      <w:r w:rsidRPr="00D84AF6">
        <w:t>(Name, Signature)</w:t>
      </w:r>
    </w:p>
    <w:sectPr w:rsidR="00FB1F35" w:rsidRPr="00D84AF6" w:rsidSect="005958DB">
      <w:type w:val="continuous"/>
      <w:pgSz w:w="12240" w:h="15840"/>
      <w:pgMar w:top="1440" w:right="1800" w:bottom="1440" w:left="180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7FC0319C"/>
    <w:multiLevelType w:val="multilevel"/>
    <w:tmpl w:val="52306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3196"/>
        </w:tabs>
        <w:ind w:left="3196" w:hanging="360"/>
      </w:pPr>
      <w:rPr>
        <w:rFonts w:ascii="Times New Roman" w:eastAsia="Times New Roman" w:hAnsi="Times New Roman" w:cs="Times New Roman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37589707">
    <w:abstractNumId w:val="8"/>
  </w:num>
  <w:num w:numId="2" w16cid:durableId="1336149862">
    <w:abstractNumId w:val="6"/>
  </w:num>
  <w:num w:numId="3" w16cid:durableId="1603994926">
    <w:abstractNumId w:val="5"/>
  </w:num>
  <w:num w:numId="4" w16cid:durableId="860704597">
    <w:abstractNumId w:val="4"/>
  </w:num>
  <w:num w:numId="5" w16cid:durableId="1846238868">
    <w:abstractNumId w:val="7"/>
  </w:num>
  <w:num w:numId="6" w16cid:durableId="299266445">
    <w:abstractNumId w:val="3"/>
  </w:num>
  <w:num w:numId="7" w16cid:durableId="1846480023">
    <w:abstractNumId w:val="2"/>
  </w:num>
  <w:num w:numId="8" w16cid:durableId="929041435">
    <w:abstractNumId w:val="1"/>
  </w:num>
  <w:num w:numId="9" w16cid:durableId="1492063642">
    <w:abstractNumId w:val="0"/>
  </w:num>
  <w:num w:numId="10" w16cid:durableId="172498767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25597"/>
    <w:rsid w:val="00034616"/>
    <w:rsid w:val="0006063C"/>
    <w:rsid w:val="0006183D"/>
    <w:rsid w:val="001317AB"/>
    <w:rsid w:val="0015074B"/>
    <w:rsid w:val="001741E4"/>
    <w:rsid w:val="002023E0"/>
    <w:rsid w:val="0029639D"/>
    <w:rsid w:val="00326F90"/>
    <w:rsid w:val="003A079A"/>
    <w:rsid w:val="00435A58"/>
    <w:rsid w:val="00526D9B"/>
    <w:rsid w:val="005958DB"/>
    <w:rsid w:val="005C3599"/>
    <w:rsid w:val="005D36E4"/>
    <w:rsid w:val="005F3840"/>
    <w:rsid w:val="006422C6"/>
    <w:rsid w:val="006A2DB9"/>
    <w:rsid w:val="006B3353"/>
    <w:rsid w:val="00762777"/>
    <w:rsid w:val="00885478"/>
    <w:rsid w:val="00934FA6"/>
    <w:rsid w:val="00966C9B"/>
    <w:rsid w:val="009D203E"/>
    <w:rsid w:val="00A15D4B"/>
    <w:rsid w:val="00AA1D8D"/>
    <w:rsid w:val="00B00C79"/>
    <w:rsid w:val="00B47730"/>
    <w:rsid w:val="00B65C44"/>
    <w:rsid w:val="00B94BE5"/>
    <w:rsid w:val="00BF6D71"/>
    <w:rsid w:val="00CB0664"/>
    <w:rsid w:val="00CC3FF8"/>
    <w:rsid w:val="00D84AF6"/>
    <w:rsid w:val="00D9219F"/>
    <w:rsid w:val="00ED5288"/>
    <w:rsid w:val="00F31ED7"/>
    <w:rsid w:val="00F849A9"/>
    <w:rsid w:val="00FB1F35"/>
    <w:rsid w:val="00FC693F"/>
    <w:rsid w:val="00FF4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30C04F"/>
  <w14:defaultImageDpi w14:val="300"/>
  <w15:docId w15:val="{BBED1A14-899E-4688-8425-A566121F9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2"/>
    <w:link w:val="a5"/>
    <w:uiPriority w:val="99"/>
    <w:rsid w:val="00E618BF"/>
  </w:style>
  <w:style w:type="paragraph" w:styleId="a6">
    <w:name w:val="footer"/>
    <w:basedOn w:val="a1"/>
    <w:link w:val="Char0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2"/>
    <w:link w:val="a6"/>
    <w:uiPriority w:val="99"/>
    <w:rsid w:val="00E618BF"/>
  </w:style>
  <w:style w:type="paragraph" w:styleId="a7">
    <w:name w:val="No Spacing"/>
    <w:uiPriority w:val="1"/>
    <w:qFormat/>
    <w:rsid w:val="00FC693F"/>
    <w:pPr>
      <w:spacing w:after="0" w:line="240" w:lineRule="auto"/>
    </w:pPr>
  </w:style>
  <w:style w:type="character" w:customStyle="1" w:styleId="1Char">
    <w:name w:val="Επικεφαλίδα 1 Char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Επικεφαλίδα 2 Char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Επικεφαλίδα 3 Char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Title"/>
    <w:basedOn w:val="a1"/>
    <w:next w:val="a1"/>
    <w:link w:val="Char1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1">
    <w:name w:val="Τίτλος Char"/>
    <w:basedOn w:val="a2"/>
    <w:link w:val="a8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Subtitle"/>
    <w:basedOn w:val="a1"/>
    <w:next w:val="a1"/>
    <w:link w:val="Char2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har2">
    <w:name w:val="Υπότιτλος Char"/>
    <w:basedOn w:val="a2"/>
    <w:link w:val="a9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a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b">
    <w:name w:val="Body Text"/>
    <w:basedOn w:val="a1"/>
    <w:link w:val="Char3"/>
    <w:uiPriority w:val="99"/>
    <w:unhideWhenUsed/>
    <w:rsid w:val="00AA1D8D"/>
    <w:pPr>
      <w:spacing w:after="120"/>
    </w:pPr>
  </w:style>
  <w:style w:type="character" w:customStyle="1" w:styleId="Char3">
    <w:name w:val="Σώμα κειμένου Char"/>
    <w:basedOn w:val="a2"/>
    <w:link w:val="ab"/>
    <w:uiPriority w:val="99"/>
    <w:rsid w:val="00AA1D8D"/>
  </w:style>
  <w:style w:type="paragraph" w:styleId="22">
    <w:name w:val="Body Text 2"/>
    <w:basedOn w:val="a1"/>
    <w:link w:val="2Char0"/>
    <w:uiPriority w:val="99"/>
    <w:unhideWhenUsed/>
    <w:rsid w:val="00AA1D8D"/>
    <w:pPr>
      <w:spacing w:after="120" w:line="480" w:lineRule="auto"/>
    </w:pPr>
  </w:style>
  <w:style w:type="character" w:customStyle="1" w:styleId="2Char0">
    <w:name w:val="Σώμα κείμενου 2 Char"/>
    <w:basedOn w:val="a2"/>
    <w:link w:val="22"/>
    <w:uiPriority w:val="99"/>
    <w:rsid w:val="00AA1D8D"/>
  </w:style>
  <w:style w:type="paragraph" w:styleId="32">
    <w:name w:val="Body Text 3"/>
    <w:basedOn w:val="a1"/>
    <w:link w:val="3Char0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Char0">
    <w:name w:val="Σώμα κείμενου 3 Char"/>
    <w:basedOn w:val="a2"/>
    <w:link w:val="32"/>
    <w:uiPriority w:val="99"/>
    <w:rsid w:val="00AA1D8D"/>
    <w:rPr>
      <w:sz w:val="16"/>
      <w:szCs w:val="16"/>
    </w:rPr>
  </w:style>
  <w:style w:type="paragraph" w:styleId="ac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3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3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d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4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4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e">
    <w:name w:val="macro"/>
    <w:link w:val="Char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Char4">
    <w:name w:val="Κείμενο μακροεντολής Char"/>
    <w:basedOn w:val="a2"/>
    <w:link w:val="ae"/>
    <w:uiPriority w:val="99"/>
    <w:rsid w:val="0029639D"/>
    <w:rPr>
      <w:rFonts w:ascii="Courier" w:hAnsi="Courier"/>
      <w:sz w:val="20"/>
      <w:szCs w:val="20"/>
    </w:rPr>
  </w:style>
  <w:style w:type="paragraph" w:styleId="af">
    <w:name w:val="Quote"/>
    <w:basedOn w:val="a1"/>
    <w:next w:val="a1"/>
    <w:link w:val="Char5"/>
    <w:uiPriority w:val="29"/>
    <w:qFormat/>
    <w:rsid w:val="00FC693F"/>
    <w:rPr>
      <w:i/>
      <w:iCs/>
      <w:color w:val="000000" w:themeColor="text1"/>
    </w:rPr>
  </w:style>
  <w:style w:type="character" w:customStyle="1" w:styleId="Char5">
    <w:name w:val="Απόσπασμα Char"/>
    <w:basedOn w:val="a2"/>
    <w:link w:val="af"/>
    <w:uiPriority w:val="29"/>
    <w:rsid w:val="00FC693F"/>
    <w:rPr>
      <w:i/>
      <w:iCs/>
      <w:color w:val="000000" w:themeColor="text1"/>
    </w:rPr>
  </w:style>
  <w:style w:type="character" w:customStyle="1" w:styleId="4Char">
    <w:name w:val="Επικεφαλίδα 4 Char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Επικεφαλίδα 5 Char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Char">
    <w:name w:val="Επικεφαλίδα 6 Char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Char">
    <w:name w:val="Επικεφαλίδα 7 Char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Επικεφαλίδα 8 Char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Char">
    <w:name w:val="Επικεφαλίδα 9 Char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0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1">
    <w:name w:val="Strong"/>
    <w:basedOn w:val="a2"/>
    <w:uiPriority w:val="22"/>
    <w:qFormat/>
    <w:rsid w:val="00FC693F"/>
    <w:rPr>
      <w:b/>
      <w:bCs/>
    </w:rPr>
  </w:style>
  <w:style w:type="character" w:styleId="af2">
    <w:name w:val="Emphasis"/>
    <w:basedOn w:val="a2"/>
    <w:uiPriority w:val="20"/>
    <w:qFormat/>
    <w:rsid w:val="00FC693F"/>
    <w:rPr>
      <w:i/>
      <w:iCs/>
    </w:rPr>
  </w:style>
  <w:style w:type="paragraph" w:styleId="af3">
    <w:name w:val="Intense Quote"/>
    <w:basedOn w:val="a1"/>
    <w:next w:val="a1"/>
    <w:link w:val="Char6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6">
    <w:name w:val="Έντονο απόσπ. Char"/>
    <w:basedOn w:val="a2"/>
    <w:link w:val="af3"/>
    <w:uiPriority w:val="30"/>
    <w:rsid w:val="00FC693F"/>
    <w:rPr>
      <w:b/>
      <w:bCs/>
      <w:i/>
      <w:iCs/>
      <w:color w:val="4F81BD" w:themeColor="accent1"/>
    </w:rPr>
  </w:style>
  <w:style w:type="character" w:styleId="af4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5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6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7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8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9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a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b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c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d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0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5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1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6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2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7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5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e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0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1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1294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maria nikoloutsou</cp:lastModifiedBy>
  <cp:revision>5</cp:revision>
  <dcterms:created xsi:type="dcterms:W3CDTF">2025-09-08T05:02:00Z</dcterms:created>
  <dcterms:modified xsi:type="dcterms:W3CDTF">2025-09-08T09:17:00Z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2046407913</vt:i4>
  </property>
</Properties>
</file>